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makes a great team?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empathy    </w:t>
      </w:r>
      <w:r>
        <w:t xml:space="preserve">   compassion    </w:t>
      </w:r>
      <w:r>
        <w:t xml:space="preserve">   patience    </w:t>
      </w:r>
      <w:r>
        <w:t xml:space="preserve">   communication    </w:t>
      </w:r>
      <w:r>
        <w:t xml:space="preserve">   creativity    </w:t>
      </w:r>
      <w:r>
        <w:t xml:space="preserve">   flexibility    </w:t>
      </w:r>
      <w:r>
        <w:t xml:space="preserve">   knowledge    </w:t>
      </w:r>
      <w:r>
        <w:t xml:space="preserve">   committment    </w:t>
      </w:r>
      <w:r>
        <w:t xml:space="preserve">   punctuality    </w:t>
      </w:r>
      <w:r>
        <w:t xml:space="preserve">   enthusiasm    </w:t>
      </w:r>
      <w:r>
        <w:t xml:space="preserve">   inclusion    </w:t>
      </w:r>
      <w:r>
        <w:t xml:space="preserve">   dedication    </w:t>
      </w:r>
      <w:r>
        <w:t xml:space="preserve">   compromise    </w:t>
      </w:r>
      <w:r>
        <w:t xml:space="preserve">   support    </w:t>
      </w:r>
      <w:r>
        <w:t xml:space="preserve">   collaboration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makes a great team?</dc:title>
  <dcterms:created xsi:type="dcterms:W3CDTF">2021-10-11T21:51:43Z</dcterms:created>
  <dcterms:modified xsi:type="dcterms:W3CDTF">2021-10-11T21:51:43Z</dcterms:modified>
</cp:coreProperties>
</file>