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makes a healthy mouth?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should avoid foods with _________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CDA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helps food wash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biofilm is not removed, over time it can harden and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often should you see the Dentist? Every...?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should consume 50% of your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oral disease is non reversible?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functional method to brush your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biofilm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what angle do you place your tooth brush when using the bass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oral disease is caused by bacteria reacting with sugars in food we eat by releasing acid that eats away at 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 multiple ________ throughout the day can be harder on the teeth, causing more acid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less _______ meals throughout the day causes less harm to the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healthiest drink to have with meals and throughout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oral disease causes your gums to be inflamed and bleed?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a healthy mouth?</dc:title>
  <dcterms:created xsi:type="dcterms:W3CDTF">2021-10-11T21:51:53Z</dcterms:created>
  <dcterms:modified xsi:type="dcterms:W3CDTF">2021-10-11T21:51:53Z</dcterms:modified>
</cp:coreProperties>
</file>