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makes an effective teacher? </w:t>
      </w:r>
    </w:p>
    <w:p>
      <w:pPr>
        <w:pStyle w:val="Questions"/>
      </w:pPr>
      <w:r>
        <w:t xml:space="preserve">1. TIYULIMH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RVACTEIE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AENPTIT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SNEDTDGRNNIUA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TAEDINIDOC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NAGICR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EPSDASEERPRN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GGGANNIE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AELLTIRCVBOOA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ASSNPOI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an effective teacher? </dc:title>
  <dcterms:created xsi:type="dcterms:W3CDTF">2021-10-11T21:51:00Z</dcterms:created>
  <dcterms:modified xsi:type="dcterms:W3CDTF">2021-10-11T21:51:00Z</dcterms:modified>
</cp:coreProperties>
</file>