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dictator so eccentric?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Corrupt    </w:t>
      </w:r>
      <w:r>
        <w:t xml:space="preserve">   Commander    </w:t>
      </w:r>
      <w:r>
        <w:t xml:space="preserve">   Oppressor    </w:t>
      </w:r>
      <w:r>
        <w:t xml:space="preserve">   Usurper    </w:t>
      </w:r>
      <w:r>
        <w:t xml:space="preserve">   Boss    </w:t>
      </w:r>
      <w:r>
        <w:t xml:space="preserve">   Demanding    </w:t>
      </w:r>
      <w:r>
        <w:t xml:space="preserve">   Imperious    </w:t>
      </w:r>
      <w:r>
        <w:t xml:space="preserve">   Ringleader    </w:t>
      </w:r>
      <w:r>
        <w:t xml:space="preserve">   Cruel    </w:t>
      </w:r>
      <w:r>
        <w:t xml:space="preserve">   Fascist    </w:t>
      </w:r>
      <w:r>
        <w:t xml:space="preserve">   Slave driver    </w:t>
      </w:r>
      <w:r>
        <w:t xml:space="preserve">   Annihilate    </w:t>
      </w:r>
      <w:r>
        <w:t xml:space="preserve">   Leader    </w:t>
      </w:r>
      <w:r>
        <w:t xml:space="preserve">   Ruler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dictator so eccentric?</dc:title>
  <dcterms:created xsi:type="dcterms:W3CDTF">2021-10-11T21:50:24Z</dcterms:created>
  <dcterms:modified xsi:type="dcterms:W3CDTF">2021-10-11T21:50:24Z</dcterms:modified>
</cp:coreProperties>
</file>