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me gain fluid?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Soup    </w:t>
      </w:r>
      <w:r>
        <w:t xml:space="preserve">   Lemonade    </w:t>
      </w:r>
      <w:r>
        <w:t xml:space="preserve">   Fresh Veggies    </w:t>
      </w:r>
      <w:r>
        <w:t xml:space="preserve">   Alcohol    </w:t>
      </w:r>
      <w:r>
        <w:t xml:space="preserve">   Milk    </w:t>
      </w:r>
      <w:r>
        <w:t xml:space="preserve">   Ice    </w:t>
      </w:r>
      <w:r>
        <w:t xml:space="preserve">   Icecream    </w:t>
      </w:r>
      <w:r>
        <w:t xml:space="preserve">   Jello    </w:t>
      </w:r>
      <w:r>
        <w:t xml:space="preserve">   Broth    </w:t>
      </w:r>
      <w:r>
        <w:t xml:space="preserve">   Popsicle    </w:t>
      </w:r>
      <w:r>
        <w:t xml:space="preserve">   Coffee    </w:t>
      </w:r>
      <w:r>
        <w:t xml:space="preserve">   Fresh Fruit    </w:t>
      </w:r>
      <w:r>
        <w:t xml:space="preserve">   Protein Drink    </w:t>
      </w:r>
      <w:r>
        <w:t xml:space="preserve">   Tea    </w:t>
      </w:r>
      <w:r>
        <w:t xml:space="preserve">   Soda    </w:t>
      </w:r>
      <w:r>
        <w:t xml:space="preserve">   Water    </w:t>
      </w:r>
      <w:r>
        <w:t xml:space="preserve">  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me gain fluid?</dc:title>
  <dcterms:created xsi:type="dcterms:W3CDTF">2021-10-11T21:51:16Z</dcterms:created>
  <dcterms:modified xsi:type="dcterms:W3CDTF">2021-10-11T21:51:16Z</dcterms:modified>
</cp:coreProperties>
</file>