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makes the U.S. a democracy?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freedoms    </w:t>
      </w:r>
      <w:r>
        <w:t xml:space="preserve">   citizen participation    </w:t>
      </w:r>
      <w:r>
        <w:t xml:space="preserve">   lawmakers    </w:t>
      </w:r>
      <w:r>
        <w:t xml:space="preserve">   limitations    </w:t>
      </w:r>
      <w:r>
        <w:t xml:space="preserve">   majority rule    </w:t>
      </w:r>
      <w:r>
        <w:t xml:space="preserve">   individual rights    </w:t>
      </w:r>
      <w:r>
        <w:t xml:space="preserve">   free elections    </w:t>
      </w:r>
      <w:r>
        <w:t xml:space="preserve">   citizens rule    </w:t>
      </w:r>
      <w:r>
        <w:t xml:space="preserve">   senators    </w:t>
      </w:r>
      <w:r>
        <w:t xml:space="preserve">   congress    </w:t>
      </w:r>
      <w:r>
        <w:t xml:space="preserve">   president    </w:t>
      </w:r>
      <w:r>
        <w:t xml:space="preserve">   democratic republic    </w:t>
      </w:r>
      <w:r>
        <w:t xml:space="preserve">   representatives    </w:t>
      </w:r>
      <w:r>
        <w:t xml:space="preserve">   elect    </w:t>
      </w:r>
      <w:r>
        <w:t xml:space="preserve">   Greece    </w:t>
      </w:r>
      <w:r>
        <w:t xml:space="preserve">   citizen    </w:t>
      </w:r>
      <w:r>
        <w:t xml:space="preserve">   votes    </w:t>
      </w:r>
      <w:r>
        <w:t xml:space="preserve">   representative democracy    </w:t>
      </w:r>
      <w:r>
        <w:t xml:space="preserve">   direct democracy    </w:t>
      </w:r>
      <w:r>
        <w:t xml:space="preserve">   democracy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makes the U.S. a democracy?</dc:title>
  <dcterms:created xsi:type="dcterms:W3CDTF">2021-10-11T21:51:13Z</dcterms:created>
  <dcterms:modified xsi:type="dcterms:W3CDTF">2021-10-11T21:51:13Z</dcterms:modified>
</cp:coreProperties>
</file>