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up sophie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fiance    </w:t>
      </w:r>
      <w:r>
        <w:t xml:space="preserve">   player    </w:t>
      </w:r>
      <w:r>
        <w:t xml:space="preserve">   Crush    </w:t>
      </w:r>
      <w:r>
        <w:t xml:space="preserve">   popular    </w:t>
      </w:r>
      <w:r>
        <w:t xml:space="preserve">   sims 4    </w:t>
      </w:r>
      <w:r>
        <w:t xml:space="preserve">   gamer    </w:t>
      </w:r>
      <w:r>
        <w:t xml:space="preserve">   lovable    </w:t>
      </w:r>
      <w:r>
        <w:t xml:space="preserve">   adorable    </w:t>
      </w:r>
      <w:r>
        <w:t xml:space="preserve">   annoying    </w:t>
      </w:r>
      <w:r>
        <w:t xml:space="preserve">   attention    </w:t>
      </w:r>
      <w:r>
        <w:t xml:space="preserve">   beautiful    </w:t>
      </w:r>
      <w:r>
        <w:t xml:space="preserve">   best friend    </w:t>
      </w:r>
      <w:r>
        <w:t xml:space="preserve">   booty    </w:t>
      </w:r>
      <w:r>
        <w:t xml:space="preserve">   caring    </w:t>
      </w:r>
      <w:r>
        <w:t xml:space="preserve">   cat    </w:t>
      </w:r>
      <w:r>
        <w:t xml:space="preserve">   doge    </w:t>
      </w:r>
      <w:r>
        <w:t xml:space="preserve">   funny    </w:t>
      </w:r>
      <w:r>
        <w:t xml:space="preserve">   haha    </w:t>
      </w:r>
      <w:r>
        <w:t xml:space="preserve">   happy    </w:t>
      </w:r>
      <w:r>
        <w:t xml:space="preserve">   love    </w:t>
      </w:r>
      <w:r>
        <w:t xml:space="preserve">   mad    </w:t>
      </w:r>
      <w:r>
        <w:t xml:space="preserve">   nice    </w:t>
      </w:r>
      <w:r>
        <w:t xml:space="preserve">   snek    </w:t>
      </w:r>
      <w:r>
        <w:t xml:space="preserve">   snuggle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up sophie</dc:title>
  <dcterms:created xsi:type="dcterms:W3CDTF">2021-10-11T21:51:37Z</dcterms:created>
  <dcterms:modified xsi:type="dcterms:W3CDTF">2021-10-11T21:51:37Z</dcterms:modified>
</cp:coreProperties>
</file>