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makes you employable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punctual    </w:t>
      </w:r>
      <w:r>
        <w:t xml:space="preserve">   time keeping    </w:t>
      </w:r>
      <w:r>
        <w:t xml:space="preserve">   speech    </w:t>
      </w:r>
      <w:r>
        <w:t xml:space="preserve">   keen    </w:t>
      </w:r>
      <w:r>
        <w:t xml:space="preserve">   maths    </w:t>
      </w:r>
      <w:r>
        <w:t xml:space="preserve">   english    </w:t>
      </w:r>
      <w:r>
        <w:t xml:space="preserve">   telephone    </w:t>
      </w:r>
      <w:r>
        <w:t xml:space="preserve">   computer    </w:t>
      </w:r>
      <w:r>
        <w:t xml:space="preserve">   it    </w:t>
      </w:r>
      <w:r>
        <w:t xml:space="preserve">   friendly    </w:t>
      </w:r>
      <w:r>
        <w:t xml:space="preserve">   clean    </w:t>
      </w:r>
      <w:r>
        <w:t xml:space="preserve">   polite    </w:t>
      </w:r>
      <w:r>
        <w:t xml:space="preserve">   communication    </w:t>
      </w:r>
      <w:r>
        <w:t xml:space="preserve">   eyes    </w:t>
      </w:r>
      <w:r>
        <w:t xml:space="preserve">   approachable    </w:t>
      </w:r>
      <w:r>
        <w:t xml:space="preserve">   happy    </w:t>
      </w:r>
      <w:r>
        <w:t xml:space="preserve">   body language    </w:t>
      </w:r>
      <w:r>
        <w:t xml:space="preserve">   smile    </w:t>
      </w:r>
      <w:r>
        <w:t xml:space="preserve">   honesty    </w:t>
      </w:r>
      <w:r>
        <w:t xml:space="preserve">   qualifications    </w:t>
      </w:r>
      <w:r>
        <w:t xml:space="preserve">   appearance    </w:t>
      </w:r>
      <w:r>
        <w:t xml:space="preserve">   confidence    </w:t>
      </w:r>
      <w:r>
        <w:t xml:space="preserve">   smart dress    </w:t>
      </w:r>
      <w:r>
        <w:t xml:space="preserve">   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makes you employable</dc:title>
  <dcterms:created xsi:type="dcterms:W3CDTF">2021-10-11T21:51:55Z</dcterms:created>
  <dcterms:modified xsi:type="dcterms:W3CDTF">2021-10-11T21:51:55Z</dcterms:modified>
</cp:coreProperties>
</file>