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moral, legal and environmental issues do you need to consider when using computers?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disposing computers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Contaminating food 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Duplicating CD's and DVD's that are copyrighted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Uploading photos to social media makes your photo property of the company as well as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in water supplies due to computer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recycling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Pollution in soil from chemicals found in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Fake social media accounts using your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Stealing private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being able to get your photos back after posting them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Losing a job to a robot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moral, legal and environmental issues do you need to consider when using computers?</dc:title>
  <dcterms:created xsi:type="dcterms:W3CDTF">2021-10-11T21:50:49Z</dcterms:created>
  <dcterms:modified xsi:type="dcterms:W3CDTF">2021-10-11T21:50:49Z</dcterms:modified>
</cp:coreProperties>
</file>