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number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less than fifteen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before 41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10 add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one hundred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 plus 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more than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Double 3 add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after 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of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number am I?</dc:title>
  <dcterms:created xsi:type="dcterms:W3CDTF">2021-10-11T21:51:55Z</dcterms:created>
  <dcterms:modified xsi:type="dcterms:W3CDTF">2021-10-11T21:51:55Z</dcterms:modified>
</cp:coreProperties>
</file>