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What, of this Goldfish, Would You Wish?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pensioners    </w:t>
      </w:r>
      <w:r>
        <w:t xml:space="preserve">   russian    </w:t>
      </w:r>
      <w:r>
        <w:t xml:space="preserve">   wish    </w:t>
      </w:r>
      <w:r>
        <w:t xml:space="preserve">   arab    </w:t>
      </w:r>
      <w:r>
        <w:t xml:space="preserve">   camera    </w:t>
      </w:r>
      <w:r>
        <w:t xml:space="preserve">   cancer    </w:t>
      </w:r>
      <w:r>
        <w:t xml:space="preserve">   sergei    </w:t>
      </w:r>
      <w:r>
        <w:t xml:space="preserve">   zionist    </w:t>
      </w:r>
      <w:r>
        <w:t xml:space="preserve">   expats    </w:t>
      </w:r>
      <w:r>
        <w:t xml:space="preserve">   beleaguered    </w:t>
      </w:r>
      <w:r>
        <w:t xml:space="preserve">   wizened    </w:t>
      </w:r>
      <w:r>
        <w:t xml:space="preserve">   goldfish    </w:t>
      </w:r>
      <w:r>
        <w:t xml:space="preserve">   Superimpose    </w:t>
      </w:r>
      <w:r>
        <w:t xml:space="preserve">   Poignant    </w:t>
      </w:r>
      <w:r>
        <w:t xml:space="preserve">   Yonaton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What, of this Goldfish, Would You Wish?</dc:title>
  <dcterms:created xsi:type="dcterms:W3CDTF">2021-10-11T21:52:04Z</dcterms:created>
  <dcterms:modified xsi:type="dcterms:W3CDTF">2021-10-11T21:52:04Z</dcterms:modified>
</cp:coreProperties>
</file>