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of this goldfish would you wish 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surround with military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place or by over something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expatriate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receives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decorative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Formed by collection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become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Spoken or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Worldwide Jewish movement that resulted in the establishment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Causing a strong feeling of sadness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of this goldfish would you wish ?</dc:title>
  <dcterms:created xsi:type="dcterms:W3CDTF">2021-10-11T21:50:24Z</dcterms:created>
  <dcterms:modified xsi:type="dcterms:W3CDTF">2021-10-11T21:50:24Z</dcterms:modified>
</cp:coreProperties>
</file>