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on Earthenware.....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Clay dry enough to be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used for recycling dry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Clay before it has been fired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that seals clay and makes it waterproof after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Clay is called this after the first fire.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Cutting rough edges off of the completed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tool used to trim and shape or smooth clay at leather hard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removing air bubbles from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Heating clay up to about 600 to 1000 degrees to bake 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Clay becomes smaller as it dries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paint that can be used on clay before first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 of drying where clay can be trimmed but not dry enough to fire yet,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brown earth colored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extremely hot oven for firing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clay used to mend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technique whereby decorations are incised into a dark color underglaze.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carving patterns or letters into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on Earthenware.....</dc:title>
  <dcterms:created xsi:type="dcterms:W3CDTF">2021-10-11T21:51:02Z</dcterms:created>
  <dcterms:modified xsi:type="dcterms:W3CDTF">2021-10-11T21:51:02Z</dcterms:modified>
</cp:coreProperties>
</file>