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personality traits do volunteers have?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interested in or taking part in an activity or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involved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behaving in a pleasant, kind way towards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respectable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very strong feelings or emotions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caring about or generous toward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devoted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caring more for what other people need and want rather than for what you yourself need and want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unselfish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kind and giving emotional support to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passionate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loving and loyal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willing to give money, help, kindness, etc., especially more than is usual or expected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selfless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 lot of love towards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to be socially acceptable because of your good character, appearance, or behaviour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personality traits do volunteers have?</dc:title>
  <dcterms:created xsi:type="dcterms:W3CDTF">2021-10-11T21:51:49Z</dcterms:created>
  <dcterms:modified xsi:type="dcterms:W3CDTF">2021-10-11T21:51:49Z</dcterms:modified>
</cp:coreProperties>
</file>