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region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of catching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storm with a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boats unload and load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bird of the United States of America    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low lying land which floods in wet seasons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and Off shore business that requires rigs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 of a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land that includes Marshes and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nocturnal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populated city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bird of prey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region am I?</dc:title>
  <dcterms:created xsi:type="dcterms:W3CDTF">2021-10-11T21:51:45Z</dcterms:created>
  <dcterms:modified xsi:type="dcterms:W3CDTF">2021-10-11T21:51:45Z</dcterms:modified>
</cp:coreProperties>
</file>