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season is it?  What's the weather like today?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</w:tr>
    </w:tbl>
    <w:p>
      <w:pPr>
        <w:pStyle w:val="WordBankMedium"/>
      </w:pPr>
      <w:r>
        <w:t xml:space="preserve">   fahrenheit (°F)    </w:t>
      </w:r>
      <w:r>
        <w:t xml:space="preserve">   degrees (35°)    </w:t>
      </w:r>
      <w:r>
        <w:t xml:space="preserve">   celsius (0°C)    </w:t>
      </w:r>
      <w:r>
        <w:t xml:space="preserve">   temperature    </w:t>
      </w:r>
      <w:r>
        <w:t xml:space="preserve">   stormy    </w:t>
      </w:r>
      <w:r>
        <w:t xml:space="preserve">   fall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freezing (= 0°)    </w:t>
      </w:r>
      <w:r>
        <w:t xml:space="preserve">   warm    </w:t>
      </w:r>
      <w:r>
        <w:t xml:space="preserve">   windy    </w:t>
      </w:r>
      <w:r>
        <w:t xml:space="preserve">   raining    </w:t>
      </w:r>
      <w:r>
        <w:t xml:space="preserve">   sunny    </w:t>
      </w:r>
      <w:r>
        <w:t xml:space="preserve">   snowing    </w:t>
      </w:r>
      <w:r>
        <w:t xml:space="preserve">   hot    </w:t>
      </w:r>
      <w:r>
        <w:t xml:space="preserve">   foggy    </w:t>
      </w:r>
      <w:r>
        <w:t xml:space="preserve">   cool    </w:t>
      </w:r>
      <w:r>
        <w:t xml:space="preserve">   cold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season is it?  What's the weather like today?</dc:title>
  <dcterms:created xsi:type="dcterms:W3CDTF">2021-10-11T21:51:57Z</dcterms:created>
  <dcterms:modified xsi:type="dcterms:W3CDTF">2021-10-11T21:51:57Z</dcterms:modified>
</cp:coreProperties>
</file>