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song am I 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 like a tramp, like a video 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banks of a river on a well beaten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With These Homies Dissin My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it's cold outside I've got the month of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folks are born made to wave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true north strong and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get so lonely, I could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 take my strong advice, just remember to always think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You're Only Young But You're Gonna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mind is Tiffany-twisted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away Mary Anne flew in from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 you guess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long as old men sit and talk about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See You're Used to Champagne, But I'll Buy You A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Twelve men broke loose in seventy-three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Maybe I'm just like my father, too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Darling won't you ease my worried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A transistor radio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song am I in?</dc:title>
  <dcterms:created xsi:type="dcterms:W3CDTF">2021-10-11T21:51:59Z</dcterms:created>
  <dcterms:modified xsi:type="dcterms:W3CDTF">2021-10-11T21:51:59Z</dcterms:modified>
</cp:coreProperties>
</file>