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stands out to you?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OPEN PLAN    </w:t>
      </w:r>
      <w:r>
        <w:t xml:space="preserve">   LIVING ROOM    </w:t>
      </w:r>
      <w:r>
        <w:t xml:space="preserve">   PROJECT    </w:t>
      </w:r>
      <w:r>
        <w:t xml:space="preserve">   SUMMERHOUSE    </w:t>
      </w:r>
      <w:r>
        <w:t xml:space="preserve">   GARDEN    </w:t>
      </w:r>
      <w:r>
        <w:t xml:space="preserve">   CONSERVATORY    </w:t>
      </w:r>
      <w:r>
        <w:t xml:space="preserve">   KITCHEN    </w:t>
      </w:r>
      <w:r>
        <w:t xml:space="preserve">   ENSUITE    </w:t>
      </w:r>
      <w:r>
        <w:t xml:space="preserve">   CHARACTER    </w:t>
      </w:r>
      <w:r>
        <w:t xml:space="preserve">   BARN CONVERSION    </w:t>
      </w:r>
      <w:r>
        <w:t xml:space="preserve">   BUNGALOW    </w:t>
      </w:r>
      <w:r>
        <w:t xml:space="preserve">   SEMI    </w:t>
      </w:r>
      <w:r>
        <w:t xml:space="preserve">   DETATCHED    </w:t>
      </w:r>
      <w:r>
        <w:t xml:space="preserve">   TERRACED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stands out to you?</dc:title>
  <dcterms:created xsi:type="dcterms:W3CDTF">2021-10-11T21:52:07Z</dcterms:created>
  <dcterms:modified xsi:type="dcterms:W3CDTF">2021-10-11T21:52:07Z</dcterms:modified>
</cp:coreProperties>
</file>