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the...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beginnings    </w:t>
      </w:r>
      <w:r>
        <w:t xml:space="preserve">   origins    </w:t>
      </w:r>
      <w:r>
        <w:t xml:space="preserve">   moses    </w:t>
      </w:r>
      <w:r>
        <w:t xml:space="preserve">   talmud    </w:t>
      </w:r>
      <w:r>
        <w:t xml:space="preserve">   quran    </w:t>
      </w:r>
      <w:r>
        <w:t xml:space="preserve">   vedas    </w:t>
      </w:r>
      <w:r>
        <w:t xml:space="preserve">   tipitaka    </w:t>
      </w:r>
      <w:r>
        <w:t xml:space="preserve">   hinduism    </w:t>
      </w:r>
      <w:r>
        <w:t xml:space="preserve">   islam    </w:t>
      </w:r>
      <w:r>
        <w:t xml:space="preserve">   buddism    </w:t>
      </w:r>
      <w:r>
        <w:t xml:space="preserve">   judaism    </w:t>
      </w:r>
      <w:r>
        <w:t xml:space="preserve">   christianity    </w:t>
      </w:r>
      <w:r>
        <w:t xml:space="preserve">   covenant    </w:t>
      </w:r>
      <w:r>
        <w:t xml:space="preserve">   noah    </w:t>
      </w:r>
      <w:r>
        <w:t xml:space="preserve">   bible    </w:t>
      </w:r>
      <w:r>
        <w:t xml:space="preserve">   abraham    </w:t>
      </w:r>
      <w:r>
        <w:t xml:space="preserve">   text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the...</dc:title>
  <dcterms:created xsi:type="dcterms:W3CDTF">2021-10-11T21:51:54Z</dcterms:created>
  <dcterms:modified xsi:type="dcterms:W3CDTF">2021-10-11T21:51:54Z</dcterms:modified>
</cp:coreProperties>
</file>