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the Authors Really Cared About,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Gathering houses for Jews for the purpose of reading the Law and prayer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Mount Gerizim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Seleucid ruler who determined to eradicate the Jewish religion by banning the Jewish religious practices and traditional customs and also offered a pig on the altar of the Temple. He gave himself the name Epiphanes- god manifested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Mattathias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400 year time period after Malachi that God remained silent to the Jews.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Herod the Great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Scrolls hidden in 11 caves surrounding the Dead Sea during the Jewish revolt of the late A.D. 60's.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Samaritans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varying opinions used by different Jewish sects to describe the idenity of Jesus.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Synagogues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Greek translation of the Old Testament reportedly having been written by 72 men in 72 days.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Apocrypha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Separatist group of Jews who intermarried with Gentiles after the exile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Zealots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Jewish rebel army lead by Judas Maccabeus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Sanhedrin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Jewish sect who exclusively recognized the first 5 books of the Old Testament, denied much of the supernatural world, were heavily influnced by Greco-Roman culture and were primarily concerned with wealth and power.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Judaisms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deportation of Jews by the Babylonians in 605 B.C and 597 B.C.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LXX/Septuagant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embracing of Greek culture and language under the rule of Alexander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Judas Maccabeus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Writings that use sumbolic imagery to reveal what God was doing in Heaven in an attempt to encourage those who were suffering on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Hanukkah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Jewish literature that means false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Qumran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Jewish fanatics who would do anything to advance the cause of God in the midst of pagan rulers in Israel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Apocalyptic literature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Anti-temple and legalistic separatist Jewish sect that lived in the desert away from the Hellenized society in order to purify themselves for the coming of the Lord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Hasmoneans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Jewish literature that means unveiling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Mishnah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Conservative sect of Jews who accepted the entire Old Testament, observed oral laws, were the keepers of purity and holiness and haters of Hellenization and anything foreign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Dead Sea Scrolls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son of Mattathias who took over leadership of the insurrection began by his father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Maccabeans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Highest court of the Jews.  They were chaired by the High Priest and had 70 members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Pharisees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Jewish Feast of Dedication celebrating the time when the oil of the temple candelabra lasted 8 days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Diaspora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elderly priest who refused the order of Antichus IV to offer swine on the altar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Essenes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Jewish establishment on the north side of the Dead Sea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Antiochus IV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Son of Antipater II, an Idumean, who was a very young but capable leader and an accomplished builder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Hellenization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Samaritians believed this to be the one true place for sacrifice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Sadducees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Book of Pharisees oral laws and teachings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Pseudepigrapha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Jewish people from the family of Mattathius who fought against Antiochus IV and the Seleucids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Centuries of silence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the Authors Really Cared About, Chapter 1</dc:title>
  <dcterms:created xsi:type="dcterms:W3CDTF">2021-10-11T21:50:31Z</dcterms:created>
  <dcterms:modified xsi:type="dcterms:W3CDTF">2021-10-11T21:50:31Z</dcterms:modified>
</cp:coreProperties>
</file>