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the Romans did for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hadrianswall    </w:t>
      </w:r>
      <w:r>
        <w:t xml:space="preserve">   aqueducts    </w:t>
      </w:r>
      <w:r>
        <w:t xml:space="preserve">   baths    </w:t>
      </w:r>
      <w:r>
        <w:t xml:space="preserve">   brickhouses    </w:t>
      </w:r>
      <w:r>
        <w:t xml:space="preserve">   calendar    </w:t>
      </w:r>
      <w:r>
        <w:t xml:space="preserve">   christianity    </w:t>
      </w:r>
      <w:r>
        <w:t xml:space="preserve">   jupiter    </w:t>
      </w:r>
      <w:r>
        <w:t xml:space="preserve">   latin    </w:t>
      </w:r>
      <w:r>
        <w:t xml:space="preserve">   mars    </w:t>
      </w:r>
      <w:r>
        <w:t xml:space="preserve">   mercury    </w:t>
      </w:r>
      <w:r>
        <w:t xml:space="preserve">   money    </w:t>
      </w:r>
      <w:r>
        <w:t xml:space="preserve">   politics    </w:t>
      </w:r>
      <w:r>
        <w:t xml:space="preserve">   rabbits    </w:t>
      </w:r>
      <w:r>
        <w:t xml:space="preserve">   roads    </w:t>
      </w:r>
      <w:r>
        <w:t xml:space="preserve">   temples    </w:t>
      </w:r>
      <w:r>
        <w:t xml:space="preserve">   time    </w:t>
      </w:r>
      <w:r>
        <w:t xml:space="preserve">   toilets    </w:t>
      </w:r>
      <w:r>
        <w:t xml:space="preserve">   towns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 Romans did for us</dc:title>
  <dcterms:created xsi:type="dcterms:W3CDTF">2021-10-11T21:52:06Z</dcterms:created>
  <dcterms:modified xsi:type="dcterms:W3CDTF">2021-10-11T21:52:06Z</dcterms:modified>
</cp:coreProperties>
</file>