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the universe is made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atom    </w:t>
      </w:r>
      <w:r>
        <w:t xml:space="preserve">   black holes    </w:t>
      </w:r>
      <w:r>
        <w:t xml:space="preserve">   central bulge    </w:t>
      </w:r>
      <w:r>
        <w:t xml:space="preserve">   color    </w:t>
      </w:r>
      <w:r>
        <w:t xml:space="preserve">   comets    </w:t>
      </w:r>
      <w:r>
        <w:t xml:space="preserve">   dark    </w:t>
      </w:r>
      <w:r>
        <w:t xml:space="preserve">   dark energy    </w:t>
      </w:r>
      <w:r>
        <w:t xml:space="preserve">   dark matter    </w:t>
      </w:r>
      <w:r>
        <w:t xml:space="preserve">   darkness    </w:t>
      </w:r>
      <w:r>
        <w:t xml:space="preserve">   disk    </w:t>
      </w:r>
      <w:r>
        <w:t xml:space="preserve">   dwarf planets    </w:t>
      </w:r>
      <w:r>
        <w:t xml:space="preserve">   earth    </w:t>
      </w:r>
      <w:r>
        <w:t xml:space="preserve">   electrons    </w:t>
      </w:r>
      <w:r>
        <w:t xml:space="preserve">   elements    </w:t>
      </w:r>
      <w:r>
        <w:t xml:space="preserve">   energy    </w:t>
      </w:r>
      <w:r>
        <w:t xml:space="preserve">   Galaxies    </w:t>
      </w:r>
      <w:r>
        <w:t xml:space="preserve">   gas    </w:t>
      </w:r>
      <w:r>
        <w:t xml:space="preserve">   Globular clusters    </w:t>
      </w:r>
      <w:r>
        <w:t xml:space="preserve">   gravity    </w:t>
      </w:r>
      <w:r>
        <w:t xml:space="preserve">   halo    </w:t>
      </w:r>
      <w:r>
        <w:t xml:space="preserve">   heat    </w:t>
      </w:r>
      <w:r>
        <w:t xml:space="preserve">   interstellar dust    </w:t>
      </w:r>
      <w:r>
        <w:t xml:space="preserve">   jupiter    </w:t>
      </w:r>
      <w:r>
        <w:t xml:space="preserve">   light    </w:t>
      </w:r>
      <w:r>
        <w:t xml:space="preserve">   mars    </w:t>
      </w:r>
      <w:r>
        <w:t xml:space="preserve">   matter    </w:t>
      </w:r>
      <w:r>
        <w:t xml:space="preserve">   microwaves    </w:t>
      </w:r>
      <w:r>
        <w:t xml:space="preserve">   nebulas    </w:t>
      </w:r>
      <w:r>
        <w:t xml:space="preserve">   neutrons    </w:t>
      </w:r>
      <w:r>
        <w:t xml:space="preserve">   orion spur    </w:t>
      </w:r>
      <w:r>
        <w:t xml:space="preserve">   perseus arm    </w:t>
      </w:r>
      <w:r>
        <w:t xml:space="preserve">   planets    </w:t>
      </w:r>
      <w:r>
        <w:t xml:space="preserve">   pluto    </w:t>
      </w:r>
      <w:r>
        <w:t xml:space="preserve">   protons    </w:t>
      </w:r>
      <w:r>
        <w:t xml:space="preserve">   quarks    </w:t>
      </w:r>
      <w:r>
        <w:t xml:space="preserve">   radiowaves    </w:t>
      </w:r>
      <w:r>
        <w:t xml:space="preserve">   satellites    </w:t>
      </w:r>
      <w:r>
        <w:t xml:space="preserve">   saturn    </w:t>
      </w:r>
      <w:r>
        <w:t xml:space="preserve">   stars    </w:t>
      </w:r>
      <w:r>
        <w:t xml:space="preserve">   superclusters    </w:t>
      </w:r>
      <w:r>
        <w:t xml:space="preserve">   venus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universe is made of</dc:title>
  <dcterms:created xsi:type="dcterms:W3CDTF">2021-10-11T21:50:51Z</dcterms:created>
  <dcterms:modified xsi:type="dcterms:W3CDTF">2021-10-11T21:50:51Z</dcterms:modified>
</cp:coreProperties>
</file>