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things must we do to stay healthy?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jump    </w:t>
      </w:r>
      <w:r>
        <w:t xml:space="preserve">   play    </w:t>
      </w:r>
      <w:r>
        <w:t xml:space="preserve">   swim    </w:t>
      </w:r>
      <w:r>
        <w:t xml:space="preserve">   walk    </w:t>
      </w:r>
      <w:r>
        <w:t xml:space="preserve">   jog    </w:t>
      </w:r>
      <w:r>
        <w:t xml:space="preserve">   bike    </w:t>
      </w:r>
      <w:r>
        <w:t xml:space="preserve">   skip    </w:t>
      </w:r>
      <w:r>
        <w:t xml:space="preserve">   run    </w:t>
      </w:r>
      <w:r>
        <w:t xml:space="preserve">   water    </w:t>
      </w:r>
      <w:r>
        <w:t xml:space="preserve">   hydrate    </w:t>
      </w:r>
      <w:r>
        <w:t xml:space="preserve">   eat    </w:t>
      </w:r>
      <w:r>
        <w:t xml:space="preserve">   exercise    </w:t>
      </w:r>
      <w:r>
        <w:t xml:space="preserve">   cheese    </w:t>
      </w:r>
      <w:r>
        <w:t xml:space="preserve">   meat    </w:t>
      </w:r>
      <w:r>
        <w:t xml:space="preserve">   fruit    </w:t>
      </w:r>
      <w:r>
        <w:t xml:space="preserve">   vegetables    </w:t>
      </w:r>
      <w:r>
        <w:t xml:space="preserve">   food    </w:t>
      </w:r>
      <w:r>
        <w:t xml:space="preserve">   bedtime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things must we do to stay healthy?</dc:title>
  <dcterms:created xsi:type="dcterms:W3CDTF">2021-10-11T21:52:32Z</dcterms:created>
  <dcterms:modified xsi:type="dcterms:W3CDTF">2021-10-11T21:52:32Z</dcterms:modified>
</cp:coreProperties>
</file>