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Bring to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Sweatshirt    </w:t>
      </w:r>
      <w:r>
        <w:t xml:space="preserve">   Swim Suit    </w:t>
      </w:r>
      <w:r>
        <w:t xml:space="preserve">   Deck of Cards    </w:t>
      </w:r>
      <w:r>
        <w:t xml:space="preserve">   Stationery    </w:t>
      </w:r>
      <w:r>
        <w:t xml:space="preserve">   Book    </w:t>
      </w:r>
      <w:r>
        <w:t xml:space="preserve">   Toiletries    </w:t>
      </w:r>
      <w:r>
        <w:t xml:space="preserve">   Backpack    </w:t>
      </w:r>
      <w:r>
        <w:t xml:space="preserve">   Flashlight    </w:t>
      </w:r>
      <w:r>
        <w:t xml:space="preserve">   Bug Spray    </w:t>
      </w:r>
      <w:r>
        <w:t xml:space="preserve">   Sunscreen    </w:t>
      </w:r>
      <w:r>
        <w:t xml:space="preserve">   Water Bottle    </w:t>
      </w:r>
      <w:r>
        <w:t xml:space="preserve">   Laundry Bag    </w:t>
      </w:r>
      <w:r>
        <w:t xml:space="preserve">   Beach Towel    </w:t>
      </w:r>
      <w:r>
        <w:t xml:space="preserve">   Bath Towel    </w:t>
      </w:r>
      <w:r>
        <w:t xml:space="preserve">   Pillow    </w:t>
      </w:r>
      <w:r>
        <w:t xml:space="preserve">   Sleeping Bag    </w:t>
      </w:r>
      <w:r>
        <w:t xml:space="preserve">   Blanket    </w:t>
      </w:r>
      <w:r>
        <w:t xml:space="preserve">   Bed Sheets    </w:t>
      </w:r>
      <w:r>
        <w:t xml:space="preserve">   Flip Flops    </w:t>
      </w:r>
      <w:r>
        <w:t xml:space="preserve">   Sneakers    </w:t>
      </w:r>
      <w:r>
        <w:t xml:space="preserve">   Raincoat    </w:t>
      </w:r>
      <w:r>
        <w:t xml:space="preserve">   Socks    </w:t>
      </w:r>
      <w:r>
        <w:t xml:space="preserve">   Underwear    </w:t>
      </w:r>
      <w:r>
        <w:t xml:space="preserve">   Pajamas    </w:t>
      </w:r>
      <w:r>
        <w:t xml:space="preserve">   Long Pants    </w:t>
      </w:r>
      <w:r>
        <w:t xml:space="preserve">   Shorts    </w:t>
      </w:r>
      <w:r>
        <w:t xml:space="preserve">   Tshirts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Bring to Camp</dc:title>
  <dcterms:created xsi:type="dcterms:W3CDTF">2021-10-11T21:50:46Z</dcterms:created>
  <dcterms:modified xsi:type="dcterms:W3CDTF">2021-10-11T21:50:46Z</dcterms:modified>
</cp:coreProperties>
</file>