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to Call It?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type of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Design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Vision movie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to Call It?</dc:title>
  <dcterms:created xsi:type="dcterms:W3CDTF">2021-10-11T21:51:28Z</dcterms:created>
  <dcterms:modified xsi:type="dcterms:W3CDTF">2021-10-11T21:51:28Z</dcterms:modified>
</cp:coreProperties>
</file>