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to Look For: Social Isolation</w:t>
      </w:r>
    </w:p>
    <w:p>
      <w:pPr>
        <w:pStyle w:val="Questions"/>
      </w:pPr>
      <w:r>
        <w:t xml:space="preserve">1. OWTRVEHGIE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AYHVE NGIRDKIN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AEIFTGU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PONRIDESSE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EAHYV NIGSKOM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TIOLSTYIH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CTINOEIGV ECLNDEI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NALTME IESSLLN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IEGLNS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SYHESNS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Look For: Social Isolation</dc:title>
  <dcterms:created xsi:type="dcterms:W3CDTF">2021-10-11T21:51:33Z</dcterms:created>
  <dcterms:modified xsi:type="dcterms:W3CDTF">2021-10-11T21:51:33Z</dcterms:modified>
</cp:coreProperties>
</file>