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do in 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Mt Doom.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motivated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Matiki Toi 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not Wakanda, its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 Jackson's playground. Where Lord of the Rings was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Adam and Eve lived, but more of a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cleverly named tower in the middle of a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Basically NZs version of in-n-out.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tears made the Franz Josef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of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"two lakes". Home to NZs own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the first commercial bungee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NZs version of hollywood.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Hobbits, Glow worms, and the Ruakuri.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climb a mountain, OR you can go on the _______ boat trip.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in NZ</dc:title>
  <dcterms:created xsi:type="dcterms:W3CDTF">2021-10-11T21:51:47Z</dcterms:created>
  <dcterms:modified xsi:type="dcterms:W3CDTF">2021-10-11T21:51:47Z</dcterms:modified>
</cp:coreProperties>
</file>