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to do when your bored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Sleeping    </w:t>
      </w:r>
      <w:r>
        <w:t xml:space="preserve">   Gardening    </w:t>
      </w:r>
      <w:r>
        <w:t xml:space="preserve">   Routine    </w:t>
      </w:r>
      <w:r>
        <w:t xml:space="preserve">   Technology    </w:t>
      </w:r>
      <w:r>
        <w:t xml:space="preserve">   Social media    </w:t>
      </w:r>
      <w:r>
        <w:t xml:space="preserve">   FaceTime    </w:t>
      </w:r>
      <w:r>
        <w:t xml:space="preserve">   Orginizing    </w:t>
      </w:r>
      <w:r>
        <w:t xml:space="preserve">   Decluttering    </w:t>
      </w:r>
      <w:r>
        <w:t xml:space="preserve">   Researching    </w:t>
      </w:r>
      <w:r>
        <w:t xml:space="preserve">   Reading    </w:t>
      </w:r>
      <w:r>
        <w:t xml:space="preserve">   Documentaries    </w:t>
      </w:r>
      <w:r>
        <w:t xml:space="preserve">   Exercise    </w:t>
      </w:r>
      <w:r>
        <w:t xml:space="preserve">   Watching TV    </w:t>
      </w:r>
      <w:r>
        <w:t xml:space="preserve">   Eating    </w:t>
      </w:r>
      <w:r>
        <w:t xml:space="preserve">   Mindfulness    </w:t>
      </w:r>
      <w:r>
        <w:t xml:space="preserve">   Cooking    </w:t>
      </w:r>
      <w:r>
        <w:t xml:space="preserve">   Baking    </w:t>
      </w:r>
      <w:r>
        <w:t xml:space="preserve">   Arts and crafts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when your bored </dc:title>
  <dcterms:created xsi:type="dcterms:W3CDTF">2021-10-11T21:52:10Z</dcterms:created>
  <dcterms:modified xsi:type="dcterms:W3CDTF">2021-10-11T21:52:10Z</dcterms:modified>
</cp:coreProperties>
</file>