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to expect at Doctor Appointments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Ultrasound    </w:t>
      </w:r>
      <w:r>
        <w:t xml:space="preserve">   Prenatal    </w:t>
      </w:r>
      <w:r>
        <w:t xml:space="preserve">   Genetic Tests    </w:t>
      </w:r>
      <w:r>
        <w:t xml:space="preserve">   Urinalysis    </w:t>
      </w:r>
      <w:r>
        <w:t xml:space="preserve">   Tests    </w:t>
      </w:r>
      <w:r>
        <w:t xml:space="preserve">   Pelvic Exam    </w:t>
      </w:r>
      <w:r>
        <w:t xml:space="preserve">   Trimester    </w:t>
      </w:r>
      <w:r>
        <w:t xml:space="preserve">   Physical Exam    </w:t>
      </w:r>
      <w:r>
        <w:t xml:space="preserve">   Doctor    </w:t>
      </w:r>
      <w:r>
        <w:t xml:space="preserve">   Rubella    </w:t>
      </w:r>
      <w:r>
        <w:t xml:space="preserve">   Blood Test    </w:t>
      </w:r>
      <w:r>
        <w:t xml:space="preserve">   Appointment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to expect at Doctor Appointments</dc:title>
  <dcterms:created xsi:type="dcterms:W3CDTF">2021-10-11T21:50:41Z</dcterms:created>
  <dcterms:modified xsi:type="dcterms:W3CDTF">2021-10-11T21:50:41Z</dcterms:modified>
</cp:coreProperties>
</file>