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take on a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happymood    </w:t>
      </w:r>
      <w:r>
        <w:t xml:space="preserve">   vegetables    </w:t>
      </w:r>
      <w:r>
        <w:t xml:space="preserve">   yourself    </w:t>
      </w:r>
      <w:r>
        <w:t xml:space="preserve">   fruits    </w:t>
      </w:r>
      <w:r>
        <w:t xml:space="preserve">   napkins    </w:t>
      </w:r>
      <w:r>
        <w:t xml:space="preserve">   thermos    </w:t>
      </w:r>
      <w:r>
        <w:t xml:space="preserve">   knives    </w:t>
      </w:r>
      <w:r>
        <w:t xml:space="preserve">   cups    </w:t>
      </w:r>
      <w:r>
        <w:t xml:space="preserve">   cutting board    </w:t>
      </w:r>
      <w:r>
        <w:t xml:space="preserve">   basket    </w:t>
      </w:r>
      <w:r>
        <w:t xml:space="preserve">   spoons    </w:t>
      </w:r>
      <w:r>
        <w:t xml:space="preserve">   Quilt    </w:t>
      </w:r>
      <w:r>
        <w:t xml:space="preserve">   Peanut Butter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take on a Picnic</dc:title>
  <dcterms:created xsi:type="dcterms:W3CDTF">2021-10-11T21:52:03Z</dcterms:created>
  <dcterms:modified xsi:type="dcterms:W3CDTF">2021-10-11T21:52:03Z</dcterms:modified>
</cp:coreProperties>
</file>