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type of animal are we?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antechinus    </w:t>
      </w:r>
      <w:r>
        <w:t xml:space="preserve">   bandicoot    </w:t>
      </w:r>
      <w:r>
        <w:t xml:space="preserve">   bettong    </w:t>
      </w:r>
      <w:r>
        <w:t xml:space="preserve">   bilby    </w:t>
      </w:r>
      <w:r>
        <w:t xml:space="preserve">   cuscus    </w:t>
      </w:r>
      <w:r>
        <w:t xml:space="preserve">   dingiso    </w:t>
      </w:r>
      <w:r>
        <w:t xml:space="preserve">   dorcopsis    </w:t>
      </w:r>
      <w:r>
        <w:t xml:space="preserve">   dunnart    </w:t>
      </w:r>
      <w:r>
        <w:t xml:space="preserve">   kaluta    </w:t>
      </w:r>
      <w:r>
        <w:t xml:space="preserve">   kultarr    </w:t>
      </w:r>
      <w:r>
        <w:t xml:space="preserve">   lutrine    </w:t>
      </w:r>
      <w:r>
        <w:t xml:space="preserve">   monjon    </w:t>
      </w:r>
      <w:r>
        <w:t xml:space="preserve">   narbarlek    </w:t>
      </w:r>
      <w:r>
        <w:t xml:space="preserve">   ningaui    </w:t>
      </w:r>
      <w:r>
        <w:t xml:space="preserve">   numbat    </w:t>
      </w:r>
      <w:r>
        <w:t xml:space="preserve">   pademelon    </w:t>
      </w:r>
      <w:r>
        <w:t xml:space="preserve">   phascogale    </w:t>
      </w:r>
      <w:r>
        <w:t xml:space="preserve">   planigale    </w:t>
      </w:r>
      <w:r>
        <w:t xml:space="preserve">   potoroo    </w:t>
      </w:r>
      <w:r>
        <w:t xml:space="preserve">   quokka    </w:t>
      </w:r>
      <w:r>
        <w:t xml:space="preserve">   quoll    </w:t>
      </w:r>
      <w:r>
        <w:t xml:space="preserve">   tenkile    </w:t>
      </w:r>
      <w:r>
        <w:t xml:space="preserve">   yapok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type of animal are we?</dc:title>
  <dcterms:created xsi:type="dcterms:W3CDTF">2021-10-11T21:51:18Z</dcterms:created>
  <dcterms:modified xsi:type="dcterms:W3CDTF">2021-10-11T21:51:18Z</dcterms:modified>
</cp:coreProperties>
</file>