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was at the first Thanksgiving Feast?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cherries    </w:t>
      </w:r>
      <w:r>
        <w:t xml:space="preserve">   blueberries    </w:t>
      </w:r>
      <w:r>
        <w:t xml:space="preserve">   plums     </w:t>
      </w:r>
      <w:r>
        <w:t xml:space="preserve">   grapes    </w:t>
      </w:r>
      <w:r>
        <w:t xml:space="preserve">   strawberries    </w:t>
      </w:r>
      <w:r>
        <w:t xml:space="preserve">   raspberries    </w:t>
      </w:r>
      <w:r>
        <w:t xml:space="preserve">   eggs    </w:t>
      </w:r>
      <w:r>
        <w:t xml:space="preserve">   hoey    </w:t>
      </w:r>
      <w:r>
        <w:t xml:space="preserve">   maple syrup    </w:t>
      </w:r>
      <w:r>
        <w:t xml:space="preserve">   chestnuts    </w:t>
      </w:r>
      <w:r>
        <w:t xml:space="preserve">   walnuts    </w:t>
      </w:r>
      <w:r>
        <w:t xml:space="preserve">   beans    </w:t>
      </w:r>
      <w:r>
        <w:t xml:space="preserve">   squash    </w:t>
      </w:r>
      <w:r>
        <w:t xml:space="preserve">   peas    </w:t>
      </w:r>
      <w:r>
        <w:t xml:space="preserve">   corn    </w:t>
      </w:r>
      <w:r>
        <w:t xml:space="preserve">   mussels    </w:t>
      </w:r>
      <w:r>
        <w:t xml:space="preserve">   lobster    </w:t>
      </w:r>
      <w:r>
        <w:t xml:space="preserve">   clams    </w:t>
      </w:r>
      <w:r>
        <w:t xml:space="preserve">   fish    </w:t>
      </w:r>
      <w:r>
        <w:t xml:space="preserve">   deer    </w:t>
      </w:r>
      <w:r>
        <w:t xml:space="preserve">   duck    </w:t>
      </w:r>
      <w:r>
        <w:t xml:space="preserve">   goose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was at the first Thanksgiving Feast?</dc:title>
  <dcterms:created xsi:type="dcterms:W3CDTF">2021-10-11T21:50:48Z</dcterms:created>
  <dcterms:modified xsi:type="dcterms:W3CDTF">2021-10-11T21:50:48Z</dcterms:modified>
</cp:coreProperties>
</file>