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was the Age of the Dinosaurs?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People    </w:t>
      </w:r>
      <w:r>
        <w:t xml:space="preserve">   T-Rex    </w:t>
      </w:r>
      <w:r>
        <w:t xml:space="preserve">   Velociraptor    </w:t>
      </w:r>
      <w:r>
        <w:t xml:space="preserve">   Skeleton    </w:t>
      </w:r>
      <w:r>
        <w:t xml:space="preserve">   Birds    </w:t>
      </w:r>
      <w:r>
        <w:t xml:space="preserve">   Asteroids    </w:t>
      </w:r>
      <w:r>
        <w:t xml:space="preserve">   Nest    </w:t>
      </w:r>
      <w:r>
        <w:t xml:space="preserve">   Bones    </w:t>
      </w:r>
      <w:r>
        <w:t xml:space="preserve">   Paleontologist    </w:t>
      </w:r>
      <w:r>
        <w:t xml:space="preserve">   Pangea    </w:t>
      </w:r>
      <w:r>
        <w:t xml:space="preserve">   Species    </w:t>
      </w:r>
      <w:r>
        <w:t xml:space="preserve">   Fossil    </w:t>
      </w:r>
      <w:r>
        <w:t xml:space="preserve">   Dinosaur    </w:t>
      </w:r>
      <w:r>
        <w:t xml:space="preserve">   Pack    </w:t>
      </w:r>
      <w:r>
        <w:t xml:space="preserve">   Skull    </w:t>
      </w:r>
      <w:r>
        <w:t xml:space="preserve">   Teeth    </w:t>
      </w:r>
      <w:r>
        <w:t xml:space="preserve">   Jaw    </w:t>
      </w:r>
      <w:r>
        <w:t xml:space="preserve">   Egg    </w:t>
      </w:r>
      <w:r>
        <w:t xml:space="preserve">   Hunt    </w:t>
      </w:r>
      <w:r>
        <w:t xml:space="preserve">   Extinction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was the Age of the Dinosaurs?</dc:title>
  <dcterms:created xsi:type="dcterms:W3CDTF">2021-10-11T21:51:49Z</dcterms:created>
  <dcterms:modified xsi:type="dcterms:W3CDTF">2021-10-11T21:51:49Z</dcterms:modified>
</cp:coreProperties>
</file>