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 have learned so far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Effort    </w:t>
      </w:r>
      <w:r>
        <w:t xml:space="preserve">   Stress    </w:t>
      </w:r>
      <w:r>
        <w:t xml:space="preserve">   Think    </w:t>
      </w:r>
      <w:r>
        <w:t xml:space="preserve">   Leadership    </w:t>
      </w:r>
      <w:r>
        <w:t xml:space="preserve">   Humble    </w:t>
      </w:r>
      <w:r>
        <w:t xml:space="preserve">   Communication    </w:t>
      </w:r>
      <w:r>
        <w:t xml:space="preserve">   Friendship    </w:t>
      </w:r>
      <w:r>
        <w:t xml:space="preserve">   Motivated    </w:t>
      </w:r>
      <w:r>
        <w:t xml:space="preserve">   Role model    </w:t>
      </w:r>
      <w:r>
        <w:t xml:space="preserve">   Helpful    </w:t>
      </w:r>
      <w:r>
        <w:t xml:space="preserve">   Accountability    </w:t>
      </w:r>
      <w:r>
        <w:t xml:space="preserve">   Pokemon rules    </w:t>
      </w:r>
      <w:r>
        <w:t xml:space="preserve">   Stuff    </w:t>
      </w:r>
      <w:r>
        <w:t xml:space="preserve">   Kind    </w:t>
      </w:r>
      <w:r>
        <w:t xml:space="preserve">   Cyber bullying    </w:t>
      </w:r>
      <w:r>
        <w:t xml:space="preserve">   Digital footprint    </w:t>
      </w:r>
      <w:r>
        <w:t xml:space="preserve">   Determined    </w:t>
      </w:r>
      <w:r>
        <w:t xml:space="preserve">   Trust    </w:t>
      </w:r>
      <w:r>
        <w:t xml:space="preserve">   Committed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 have learned so far</dc:title>
  <dcterms:created xsi:type="dcterms:W3CDTF">2021-10-11T21:52:00Z</dcterms:created>
  <dcterms:modified xsi:type="dcterms:W3CDTF">2021-10-11T21:52:00Z</dcterms:modified>
</cp:coreProperties>
</file>