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love about 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ride taken for pleasure in a wagon carrying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kiddos start a new _____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roast our marshmallows over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night of October 31st,  celebrated by children who dress in costume and solicit candy or other treats door-to-door.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piece of material used as a bed covering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sun provides equal amounts of daylight &amp; night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treat involves dipping a certain type of fruit in a brown sugar cream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annual holiday marked by a traditional meal including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rounded orange-yellow fruit with a thick rind, edible flesh, and many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knitted garment typically with long sleeves, worn over the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what happens to the leaves on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autumn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sport of _____ begins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love about autumn</dc:title>
  <dcterms:created xsi:type="dcterms:W3CDTF">2021-10-11T21:52:28Z</dcterms:created>
  <dcterms:modified xsi:type="dcterms:W3CDTF">2021-10-11T21:52:28Z</dcterms:modified>
</cp:coreProperties>
</file>