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 love about utah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Utah boasts some of the best ____ ____ that wind through its natural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the  largest rapture (23 foot)  unearthed in utah.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Utah's favorite condiment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Utah is nicknamed the 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saltwater lake in the western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Utah has 5 of these- tagged "The Mighty Five"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town is smack dab in the middle of utah: hint-it's navel spelt backwards. coincidence?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music group, the  _____ are from utah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bird of utah is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state's offical cooking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outlaw was born in beaver in 1866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residents of utah consume more _____ tha any other state in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60% of Utah's population is _____, Making Utah the most homogeneous state in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 its powder-blessed terrain, UTAH IS ARGUABLY THE best state to go 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 love about utah</dc:title>
  <dcterms:created xsi:type="dcterms:W3CDTF">2021-10-11T21:52:39Z</dcterms:created>
  <dcterms:modified xsi:type="dcterms:W3CDTF">2021-10-11T21:52:39Z</dcterms:modified>
</cp:coreProperties>
</file>