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we need to know!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GLORIOUS    </w:t>
      </w:r>
      <w:r>
        <w:t xml:space="preserve">   SORROWFUL    </w:t>
      </w:r>
      <w:r>
        <w:t xml:space="preserve">   JOYFUL    </w:t>
      </w:r>
      <w:r>
        <w:t xml:space="preserve">   ROSARY    </w:t>
      </w:r>
      <w:r>
        <w:t xml:space="preserve">   APOSTLES CREED    </w:t>
      </w:r>
      <w:r>
        <w:t xml:space="preserve">   MORNING OFFERING    </w:t>
      </w:r>
      <w:r>
        <w:t xml:space="preserve">   ANIMA CHRISTY    </w:t>
      </w:r>
      <w:r>
        <w:t xml:space="preserve">   ACTOFCONTRITION    </w:t>
      </w:r>
      <w:r>
        <w:t xml:space="preserve">   GAURDIAN ANGEL    </w:t>
      </w:r>
      <w:r>
        <w:t xml:space="preserve">   GRACE FOR MEALS    </w:t>
      </w:r>
      <w:r>
        <w:t xml:space="preserve">   HAILMARY    </w:t>
      </w:r>
      <w:r>
        <w:t xml:space="preserve">   GLORY BE    </w:t>
      </w:r>
      <w:r>
        <w:t xml:space="preserve">   OURFATHER    </w:t>
      </w:r>
      <w:r>
        <w:t xml:space="preserve">   SIGN OF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we need to know!</dc:title>
  <dcterms:created xsi:type="dcterms:W3CDTF">2021-10-11T21:51:06Z</dcterms:created>
  <dcterms:modified xsi:type="dcterms:W3CDTF">2021-10-11T21:51:06Z</dcterms:modified>
</cp:coreProperties>
</file>