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 put in our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Diet    </w:t>
      </w:r>
      <w:r>
        <w:t xml:space="preserve">   Fitness    </w:t>
      </w:r>
      <w:r>
        <w:t xml:space="preserve">   Chicken    </w:t>
      </w:r>
      <w:r>
        <w:t xml:space="preserve">   Wraps    </w:t>
      </w:r>
      <w:r>
        <w:t xml:space="preserve">   Salad    </w:t>
      </w:r>
      <w:r>
        <w:t xml:space="preserve">   Addictive    </w:t>
      </w:r>
      <w:r>
        <w:t xml:space="preserve">   Physical Health    </w:t>
      </w:r>
      <w:r>
        <w:t xml:space="preserve">   Hauora    </w:t>
      </w:r>
      <w:r>
        <w:t xml:space="preserve">   Sugar    </w:t>
      </w:r>
      <w:r>
        <w:t xml:space="preserve">   Health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put in our Bodies</dc:title>
  <dcterms:created xsi:type="dcterms:W3CDTF">2021-10-11T21:51:41Z</dcterms:created>
  <dcterms:modified xsi:type="dcterms:W3CDTF">2021-10-11T21:51:41Z</dcterms:modified>
</cp:coreProperties>
</file>