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would like from a Head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firm    </w:t>
      </w:r>
      <w:r>
        <w:t xml:space="preserve">   positive    </w:t>
      </w:r>
      <w:r>
        <w:t xml:space="preserve">   role-model    </w:t>
      </w:r>
      <w:r>
        <w:t xml:space="preserve">   energetic    </w:t>
      </w:r>
      <w:r>
        <w:t xml:space="preserve">   imaginative    </w:t>
      </w:r>
      <w:r>
        <w:t xml:space="preserve">   creative    </w:t>
      </w:r>
      <w:r>
        <w:t xml:space="preserve">   ambitious    </w:t>
      </w:r>
      <w:r>
        <w:t xml:space="preserve">   organised    </w:t>
      </w:r>
      <w:r>
        <w:t xml:space="preserve">   fun-loving    </w:t>
      </w:r>
      <w:r>
        <w:t xml:space="preserve">   cheeky    </w:t>
      </w:r>
      <w:r>
        <w:t xml:space="preserve">   playful    </w:t>
      </w:r>
      <w:r>
        <w:t xml:space="preserve">   respectful    </w:t>
      </w:r>
      <w:r>
        <w:t xml:space="preserve">   cheerful    </w:t>
      </w:r>
      <w:r>
        <w:t xml:space="preserve">   smiley    </w:t>
      </w:r>
      <w:r>
        <w:t xml:space="preserve">   happy    </w:t>
      </w:r>
      <w:r>
        <w:t xml:space="preserve">   helpful    </w:t>
      </w:r>
      <w:r>
        <w:t xml:space="preserve">   kind    </w:t>
      </w:r>
      <w:r>
        <w:t xml:space="preserve">   forgiving    </w:t>
      </w:r>
      <w:r>
        <w:t xml:space="preserve">   accepting    </w:t>
      </w:r>
      <w:r>
        <w:t xml:space="preserve">   listener    </w:t>
      </w:r>
      <w:r>
        <w:t xml:space="preserve">   time-giver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would like from a Head Teacher</dc:title>
  <dcterms:created xsi:type="dcterms:W3CDTF">2021-10-11T21:51:20Z</dcterms:created>
  <dcterms:modified xsi:type="dcterms:W3CDTF">2021-10-11T21:51:20Z</dcterms:modified>
</cp:coreProperties>
</file>