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 we've learned so far!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frettedinstruments    </w:t>
      </w:r>
      <w:r>
        <w:t xml:space="preserve">   mandolin    </w:t>
      </w:r>
      <w:r>
        <w:t xml:space="preserve">   electricguitar    </w:t>
      </w:r>
      <w:r>
        <w:t xml:space="preserve">   accousticguitar    </w:t>
      </w:r>
      <w:r>
        <w:t xml:space="preserve">   ukelele    </w:t>
      </w:r>
      <w:r>
        <w:t xml:space="preserve">   dobro    </w:t>
      </w:r>
      <w:r>
        <w:t xml:space="preserve">   banjo    </w:t>
      </w:r>
      <w:r>
        <w:t xml:space="preserve">   style    </w:t>
      </w:r>
      <w:r>
        <w:t xml:space="preserve">   folkmusic    </w:t>
      </w:r>
      <w:r>
        <w:t xml:space="preserve">   countrymusic    </w:t>
      </w:r>
      <w:r>
        <w:t xml:space="preserve">   mouthpiece    </w:t>
      </w:r>
      <w:r>
        <w:t xml:space="preserve">   tuba    </w:t>
      </w:r>
      <w:r>
        <w:t xml:space="preserve">   trombone    </w:t>
      </w:r>
      <w:r>
        <w:t xml:space="preserve">   frenchhorn    </w:t>
      </w:r>
      <w:r>
        <w:t xml:space="preserve">   trumpet    </w:t>
      </w:r>
      <w:r>
        <w:t xml:space="preserve">   brassfamily    </w:t>
      </w:r>
      <w:r>
        <w:t xml:space="preserve">   doublereed    </w:t>
      </w:r>
      <w:r>
        <w:t xml:space="preserve">   singlereed    </w:t>
      </w:r>
      <w:r>
        <w:t xml:space="preserve">   bassoon    </w:t>
      </w:r>
      <w:r>
        <w:t xml:space="preserve">   clarinet    </w:t>
      </w:r>
      <w:r>
        <w:t xml:space="preserve">   oboe    </w:t>
      </w:r>
      <w:r>
        <w:t xml:space="preserve">   flute    </w:t>
      </w:r>
      <w:r>
        <w:t xml:space="preserve">   piccolo    </w:t>
      </w:r>
      <w:r>
        <w:t xml:space="preserve">   woodwindfamily    </w:t>
      </w:r>
      <w:r>
        <w:t xml:space="preserve">   rests    </w:t>
      </w:r>
      <w:r>
        <w:t xml:space="preserve">   notes    </w:t>
      </w:r>
      <w:r>
        <w:t xml:space="preserve">   melody    </w:t>
      </w:r>
      <w:r>
        <w:t xml:space="preserve">   rhythm    </w:t>
      </w:r>
      <w:r>
        <w:t xml:space="preserve">   steadybeat    </w:t>
      </w:r>
      <w:r>
        <w:t xml:space="preserve">   Meter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we've learned so far!</dc:title>
  <dcterms:created xsi:type="dcterms:W3CDTF">2021-10-11T21:51:55Z</dcterms:created>
  <dcterms:modified xsi:type="dcterms:W3CDTF">2021-10-11T21:51:55Z</dcterms:modified>
</cp:coreProperties>
</file>