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we've made so far!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Japanese name for curry rice (google if you need to)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keep ______ meat separate from 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food (especially veg) in a hot pan with a bit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used to cook our tandoori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milk product that has culture and probiotics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do when taking off the skin of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brand of Japanese mayonnaise that we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we cook the deviled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Vegetables  cut into bite sized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Lukas is really good 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drizzle food with marinade or fat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spice we used to give the tandoori more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spice that stains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boiled the eggs for _______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 of ground spices, it's English not Indian!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most widely eaten grain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flatbread we used to wrap our tandoori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brand of curry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we've made so far!</dc:title>
  <dcterms:created xsi:type="dcterms:W3CDTF">2021-10-11T21:52:26Z</dcterms:created>
  <dcterms:modified xsi:type="dcterms:W3CDTF">2021-10-11T21:52:26Z</dcterms:modified>
</cp:coreProperties>
</file>