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will I learn?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materials    </w:t>
      </w:r>
      <w:r>
        <w:t xml:space="preserve">   observation    </w:t>
      </w:r>
      <w:r>
        <w:t xml:space="preserve">   still life    </w:t>
      </w:r>
      <w:r>
        <w:t xml:space="preserve">   blending    </w:t>
      </w:r>
      <w:r>
        <w:t xml:space="preserve">   value    </w:t>
      </w:r>
      <w:r>
        <w:t xml:space="preserve">   squiggle    </w:t>
      </w:r>
      <w:r>
        <w:t xml:space="preserve">   stippling    </w:t>
      </w:r>
      <w:r>
        <w:t xml:space="preserve">   hatching    </w:t>
      </w:r>
      <w:r>
        <w:t xml:space="preserve">   crosshatching    </w:t>
      </w:r>
      <w:r>
        <w:t xml:space="preserve">   shape    </w:t>
      </w:r>
      <w:r>
        <w:t xml:space="preserve">   line    </w:t>
      </w:r>
      <w:r>
        <w:t xml:space="preserve">   composition    </w:t>
      </w:r>
      <w:r>
        <w:t xml:space="preserve">   perspective    </w:t>
      </w:r>
      <w:r>
        <w:t xml:space="preserve">   texture    </w:t>
      </w:r>
      <w:r>
        <w:t xml:space="preserve">   shading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will I learn?</dc:title>
  <dcterms:created xsi:type="dcterms:W3CDTF">2021-10-11T21:52:12Z</dcterms:created>
  <dcterms:modified xsi:type="dcterms:W3CDTF">2021-10-11T21:52:12Z</dcterms:modified>
</cp:coreProperties>
</file>