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will we find at the end of the rainbow?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ANC    </w:t>
      </w:r>
      <w:r>
        <w:t xml:space="preserve">   APARTHEID    </w:t>
      </w:r>
      <w:r>
        <w:t xml:space="preserve">   CAMEL    </w:t>
      </w:r>
      <w:r>
        <w:t xml:space="preserve">   CHEETAH    </w:t>
      </w:r>
      <w:r>
        <w:t xml:space="preserve">   DESERT    </w:t>
      </w:r>
      <w:r>
        <w:t xml:space="preserve">   DIVERSE    </w:t>
      </w:r>
      <w:r>
        <w:t xml:space="preserve">   EYELASHES    </w:t>
      </w:r>
      <w:r>
        <w:t xml:space="preserve">   FLAG    </w:t>
      </w:r>
      <w:r>
        <w:t xml:space="preserve">   GIRAFFE    </w:t>
      </w:r>
      <w:r>
        <w:t xml:space="preserve">   HUMP    </w:t>
      </w:r>
      <w:r>
        <w:t xml:space="preserve">   JOHANNESBURG    </w:t>
      </w:r>
      <w:r>
        <w:t xml:space="preserve">   KILIMANJARO    </w:t>
      </w:r>
      <w:r>
        <w:t xml:space="preserve">   LAKE    </w:t>
      </w:r>
      <w:r>
        <w:t xml:space="preserve">   LANGUAGE    </w:t>
      </w:r>
      <w:r>
        <w:t xml:space="preserve">   LEOPARD    </w:t>
      </w:r>
      <w:r>
        <w:t xml:space="preserve">   MANDELA    </w:t>
      </w:r>
      <w:r>
        <w:t xml:space="preserve">   MMA    </w:t>
      </w:r>
      <w:r>
        <w:t xml:space="preserve">   MOROCCO    </w:t>
      </w:r>
      <w:r>
        <w:t xml:space="preserve">   MOUNTAIN    </w:t>
      </w:r>
      <w:r>
        <w:t xml:space="preserve">   NALEDI    </w:t>
      </w:r>
      <w:r>
        <w:t xml:space="preserve">   NELSON    </w:t>
      </w:r>
      <w:r>
        <w:t xml:space="preserve">   NILE    </w:t>
      </w:r>
      <w:r>
        <w:t xml:space="preserve">   NOSTRILS    </w:t>
      </w:r>
      <w:r>
        <w:t xml:space="preserve">   PADS    </w:t>
      </w:r>
      <w:r>
        <w:t xml:space="preserve">   PREJUDICE    </w:t>
      </w:r>
      <w:r>
        <w:t xml:space="preserve">   PRESIDENT    </w:t>
      </w:r>
      <w:r>
        <w:t xml:space="preserve">   PYTHON    </w:t>
      </w:r>
      <w:r>
        <w:t xml:space="preserve">   QUATTARA DEPRESSION    </w:t>
      </w:r>
      <w:r>
        <w:t xml:space="preserve">   RIVER    </w:t>
      </w:r>
      <w:r>
        <w:t xml:space="preserve">   ROBBEN ISLAND    </w:t>
      </w:r>
      <w:r>
        <w:t xml:space="preserve">   ROLIHLAHLA    </w:t>
      </w:r>
      <w:r>
        <w:t xml:space="preserve">   SACRIFICE    </w:t>
      </w:r>
      <w:r>
        <w:t xml:space="preserve">   SAHARA    </w:t>
      </w:r>
      <w:r>
        <w:t xml:space="preserve">   SAND DUNES    </w:t>
      </w:r>
      <w:r>
        <w:t xml:space="preserve">   SOUTH AFRICA    </w:t>
      </w:r>
      <w:r>
        <w:t xml:space="preserve">   TINGATINGA    </w:t>
      </w:r>
      <w:r>
        <w:t xml:space="preserve">   TIRO    </w:t>
      </w:r>
      <w:r>
        <w:t xml:space="preserve">   TRIBE    </w:t>
      </w:r>
      <w:r>
        <w:t xml:space="preserve">   VICTORIA    </w:t>
      </w:r>
      <w:r>
        <w:t xml:space="preserve">   XHOSA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will we find at the end of the rainbow?</dc:title>
  <dcterms:created xsi:type="dcterms:W3CDTF">2021-10-11T21:52:32Z</dcterms:created>
  <dcterms:modified xsi:type="dcterms:W3CDTF">2021-10-11T21:52:32Z</dcterms:modified>
</cp:coreProperties>
</file>