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word connects these groups of three?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carrier, box,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tissue, top, shoe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rock, nail,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fiber, wine, ceiling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shake, made, second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crab, sauce,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stone, ice,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head, book,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walk, wedding,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feed, silver,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word connects these groups of three?</dc:title>
  <dcterms:created xsi:type="dcterms:W3CDTF">2021-10-11T21:51:22Z</dcterms:created>
  <dcterms:modified xsi:type="dcterms:W3CDTF">2021-10-11T21:51:22Z</dcterms:modified>
</cp:coreProperties>
</file>