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word/s complete the expression?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did that??? No ___ 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sister ________ in aerospace engineering last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people think the police aren't bothered about burglary but that is not ___ 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going to ______ a party to celebrate my birthday next week.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staff who leave the office a ___ of times [=a few times] a week to go to university.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Tourists in Britain often have a ____ ____ [=have difficulty] driving on the left side of the road.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vehicle ____ fire and he was badly burnt.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run was fun, but the winds were cold and the hill steep, so they decided to ___ ___ ___ ___ [=stop doing what they had been doing] and headed home to warm up.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looking ____ my little nephew because my sister is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looks so close you feel like you can almost _____ ____ and touch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Italy is _____  on [=interested in] strengthening economic relations with China.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word/s complete the expression?</dc:title>
  <dcterms:created xsi:type="dcterms:W3CDTF">2021-10-11T21:52:27Z</dcterms:created>
  <dcterms:modified xsi:type="dcterms:W3CDTF">2021-10-11T21:52:27Z</dcterms:modified>
</cp:coreProperties>
</file>