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would Jeanne Jugan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are always more important than things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Jeanne Jugan sought to establish a _____ spirit in the first homes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Elderly share their Memories , the young can learn from their ______(6)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Human person we are Unity of Body, Mind and ______(6)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Nursing care includes the promotion of health and ____(8)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Elderly long to feel themselves ____(6)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wish to foster a calm ____atmosphere in the home(9)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Mealtime is a privileged moments of Fostering _____(9)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Age is a stage of Life , not an ______(7)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committed to Promoting the _____ of human life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Jeanne Jugan brought Anne Chauvin ____(4)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Jeanne Jugan left us a legacy of ___________(11)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Making the Elderly____that is what counts " Jeanne Jugan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Majority of Older persons regard ____as very important in their lives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Jeanne Jugan was alive today, she  would foster the well being of the elderly in ____ and creative ways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care of the _____is the greatest expression of Hospitality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Helps the elderly to feel that their lives have been meaningful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Jeanne Jugan treated each person with _____and respect(10)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Jeanne Jugan was not Primarily a nurse but a ________ to the elderly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want to move from the medical model to a more ______model of care(8)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and cleaniness are signs of Respect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Sisters assure a constant ______to the dying residents(8)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certain stability in daily____gives the elderly a sense of security(8)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Meaningful _____ is the cornerstone of a holistic model of care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Elderly need personal________ and a listening Ear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Chaplain assures the availability of the ______for those residents who are catholic(10)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is the common form of Poverty among the elderly today(9)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would Jeanne Jugan Do?</dc:title>
  <dcterms:created xsi:type="dcterms:W3CDTF">2021-10-11T21:51:50Z</dcterms:created>
  <dcterms:modified xsi:type="dcterms:W3CDTF">2021-10-11T21:51:50Z</dcterms:modified>
</cp:coreProperties>
</file>