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would happen if emotions affected the way you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encoding    </w:t>
      </w:r>
      <w:r>
        <w:t xml:space="preserve">   situations    </w:t>
      </w:r>
      <w:r>
        <w:t xml:space="preserve">   amygdala    </w:t>
      </w:r>
      <w:r>
        <w:t xml:space="preserve">   different    </w:t>
      </w:r>
      <w:r>
        <w:t xml:space="preserve">   happiness    </w:t>
      </w:r>
      <w:r>
        <w:t xml:space="preserve">   anxiety    </w:t>
      </w:r>
      <w:r>
        <w:t xml:space="preserve">   control    </w:t>
      </w:r>
      <w:r>
        <w:t xml:space="preserve">   retrieval    </w:t>
      </w:r>
      <w:r>
        <w:t xml:space="preserve">   current    </w:t>
      </w:r>
      <w:r>
        <w:t xml:space="preserve">   impair    </w:t>
      </w:r>
      <w:r>
        <w:t xml:space="preserve">   positive    </w:t>
      </w:r>
      <w:r>
        <w:t xml:space="preserve">   depression    </w:t>
      </w:r>
      <w:r>
        <w:t xml:space="preserve">   women    </w:t>
      </w:r>
      <w:r>
        <w:t xml:space="preserve">   strong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would happen if emotions affected the way you remember</dc:title>
  <dcterms:created xsi:type="dcterms:W3CDTF">2021-10-11T21:51:57Z</dcterms:created>
  <dcterms:modified xsi:type="dcterms:W3CDTF">2021-10-11T21:51:57Z</dcterms:modified>
</cp:coreProperties>
</file>