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would life for women be like without the Employment Protection Act 1975?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patriarchy    </w:t>
      </w:r>
      <w:r>
        <w:t xml:space="preserve">   misogynistic    </w:t>
      </w:r>
      <w:r>
        <w:t xml:space="preserve">   unfair    </w:t>
      </w:r>
      <w:r>
        <w:t xml:space="preserve">   distressing    </w:t>
      </w:r>
      <w:r>
        <w:t xml:space="preserve">   damaged    </w:t>
      </w:r>
      <w:r>
        <w:t xml:space="preserve">   inequity    </w:t>
      </w:r>
      <w:r>
        <w:t xml:space="preserve">   unsafe    </w:t>
      </w:r>
      <w:r>
        <w:t xml:space="preserve">   no free will    </w:t>
      </w:r>
      <w:r>
        <w:t xml:space="preserve">   discrminated    </w:t>
      </w:r>
      <w:r>
        <w:t xml:space="preserve">   unimportant    </w:t>
      </w:r>
      <w:r>
        <w:t xml:space="preserve">   miserable    </w:t>
      </w:r>
      <w:r>
        <w:t xml:space="preserve">   controlling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would life for women be like without the Employment Protection Act 1975?</dc:title>
  <dcterms:created xsi:type="dcterms:W3CDTF">2021-10-11T21:52:18Z</dcterms:created>
  <dcterms:modified xsi:type="dcterms:W3CDTF">2021-10-11T21:52:18Z</dcterms:modified>
</cp:coreProperties>
</file>