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are to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Goodcook    </w:t>
      </w:r>
      <w:r>
        <w:t xml:space="preserve">   Sexy    </w:t>
      </w:r>
      <w:r>
        <w:t xml:space="preserve">   Perfect    </w:t>
      </w:r>
      <w:r>
        <w:t xml:space="preserve">   Myfavorite    </w:t>
      </w:r>
      <w:r>
        <w:t xml:space="preserve">   Thebest    </w:t>
      </w:r>
      <w:r>
        <w:t xml:space="preserve">   Handsome    </w:t>
      </w:r>
      <w:r>
        <w:t xml:space="preserve">   Mybaby    </w:t>
      </w:r>
      <w:r>
        <w:t xml:space="preserve">   Mine    </w:t>
      </w:r>
      <w:r>
        <w:t xml:space="preserve">   Funny    </w:t>
      </w:r>
      <w:r>
        <w:t xml:space="preserve">   Nice    </w:t>
      </w:r>
      <w:r>
        <w:t xml:space="preserve">   Amazing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are to me </dc:title>
  <dcterms:created xsi:type="dcterms:W3CDTF">2021-10-11T21:52:02Z</dcterms:created>
  <dcterms:modified xsi:type="dcterms:W3CDTF">2021-10-11T21:52:02Z</dcterms:modified>
</cp:coreProperties>
</file>