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you have watched if you have good taste!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Classic romantic comedy from 1990, that began the career of Julia Roberts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Fantasy series, (if we forget the last season) concluded in 2019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Useful accessory to kill your enemies (anime related)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Protagonist from a famous Tim Burton movie, actually not realised by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series, made up of 15 seasons, has Sam and Dean as characters?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animation success from 2016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and complicated movie starring DiCaprio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youngest Halliwell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Ross' monkey in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pirate (but it's also a bird breed)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have watched if you have good taste!</dc:title>
  <dcterms:created xsi:type="dcterms:W3CDTF">2021-10-11T21:52:43Z</dcterms:created>
  <dcterms:modified xsi:type="dcterms:W3CDTF">2021-10-11T21:52:43Z</dcterms:modified>
</cp:coreProperties>
</file>